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东北地区实施“四化”同步推进战略及联动效应研究</w:t>
      </w:r>
    </w:p>
    <w:p>
      <w:r>
        <w:rPr>
          <w:rFonts w:ascii="宋体" w:hAnsi="宋体" w:eastAsia="宋体"/>
          <w:sz w:val="24"/>
        </w:rPr>
        <w:t>郭振等著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东北地区实施“四化”同步推进战略及联动效应研究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本书出售、求购地址：https://www.jiaokey.com/book/detail/14665055.html</w:t>
      </w:r>
    </w:p>
    <w:p>
      <w:r>
        <w:t>更多相关图书推荐：https://www.jiaokey.com</w:t>
      </w:r>
    </w:p>
    <w:p>
      <w:r>
        <w:t>郭振等著 其他作品：https://www.jiaokey.com/tag/郭振等著.html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关键词搜索：https://www.jiaokey.com/tag/东北地区实施“四化”同步推进战略及联动效应研究.html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