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弘扬条约精神，深化友好合作</w:t>
      </w:r>
    </w:p>
    <w:p>
      <w:r>
        <w:rPr>
          <w:rFonts w:ascii="宋体" w:hAnsi="宋体" w:eastAsia="宋体"/>
          <w:sz w:val="24"/>
        </w:rPr>
        <w:t>杨伯江主编；吕耀东，林昶副主编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弘扬条约精神，深化友好合作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杨伯江主编；吕耀东，林昶副主编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本书出售、求购地址：https://www.jiaokey.com/book/detail/14665025.html</w:t>
      </w:r>
    </w:p>
    <w:p>
      <w:r>
        <w:t>更多相关图书推荐：https://www.jiaokey.com</w:t>
      </w:r>
    </w:p>
    <w:p>
      <w:r>
        <w:t>杨伯江主编；吕耀东，林昶副主编 其他作品：https://www.jiaokey.com/tag/杨伯江主编；吕耀东，林昶副主编.html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关键词搜索：https://www.jiaokey.com/tag/弘扬条约精神，深化友好合作.html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