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改革开放新时代刑事法治热点聚焦  上</w:t>
      </w:r>
    </w:p>
    <w:p>
      <w:r>
        <w:rPr>
          <w:rFonts w:ascii="宋体" w:hAnsi="宋体" w:eastAsia="宋体"/>
          <w:sz w:val="24"/>
        </w:rPr>
        <w:t>赵秉志，陈泽宪，陈忠林主编；高铭暄，储槐植学术顾问；刘志伟副主编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改革开放新时代刑事法治热点聚焦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赵秉志，陈泽宪，陈忠林主编；高铭暄，储槐植学术顾问；刘志伟副主编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本书出售、求购地址：https://www.jiaokey.com/book/detail/14665008.html</w:t>
      </w:r>
    </w:p>
    <w:p>
      <w:r>
        <w:t>更多相关图书推荐：https://www.jiaokey.com</w:t>
      </w:r>
    </w:p>
    <w:p>
      <w:r>
        <w:t>赵秉志，陈泽宪，陈忠林主编；高铭暄，储槐植学术顾问；刘志伟副主编 其他作品：https://www.jiaokey.com/tag/赵秉志，陈泽宪，陈忠林主编；高铭暄，储槐植学术顾问；刘志伟副主编.html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关键词搜索：https://www.jiaokey.com/tag/改革开放新时代刑事法治热点聚焦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