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美国数学会经典影印系列  Grassmann流形、模空间和向量丛  英文</w:t>
      </w:r>
    </w:p>
    <w:p>
      <w:r>
        <w:rPr>
          <w:rFonts w:ascii="宋体" w:hAnsi="宋体" w:eastAsia="宋体"/>
          <w:sz w:val="24"/>
        </w:rPr>
        <w:t>（美）大卫·A·埃尔伍德（David A.Ellwood），（美）埃玛·普雷维亚托（Emma Previato）著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美国数学会经典影印系列  Grassmann流形、模空间和向量丛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（美）大卫·A·埃尔伍德（David A.Ellwood），（美）埃玛·普雷维亚托（Emma Previato）著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本书出售、求购地址：https://www.jiaokey.com/book/detail/14664971.html</w:t>
      </w:r>
    </w:p>
    <w:p>
      <w:r>
        <w:t>更多相关图书推荐：https://www.jiaokey.com</w:t>
      </w:r>
    </w:p>
    <w:p>
      <w:r>
        <w:t>（美）大卫·A·埃尔伍德（David A.Ellwood），（美）埃玛·普雷维亚托（Emma Previato）著 其他作品：https://www.jiaokey.com/tag/（美）大卫·A·埃尔伍德（David A.Ellwood），（美）埃玛·普雷维亚托（Emma Previato）著.html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关键词搜索：https://www.jiaokey.com/tag/美国数学会经典影印系列  Grassmann流形、模空间和向量丛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