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书名：英文原版电影小说  变形金刚  2  堕落者的复仇</w:t>
      </w:r>
    </w:p>
    <w:p>
      <w:r>
        <w:t>作者：美国孩之宝公司著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总页数：156</w:t>
      </w:r>
    </w:p>
    <w:p>
      <w:r>
        <w:t>更多请访问教客网: www.jiaokey.com</w:t>
      </w:r>
    </w:p>
    <w:p>
      <w:r>
        <w:t>英文原版电影小说  变形金刚  2  堕落者的复仇 评论地址：https://www.jiaokey.com/book/detail/14664966.html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