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书名：纪伯伦散文诗选  英文版</w:t>
      </w:r>
    </w:p>
    <w:p>
      <w:r>
        <w:t>作者：（黎）卡里·纪伯伦原著；彭萍丛书主编；沈忆文，吴樯，徐阳，周玮丛书副主编；刘宇笑，彭萍本书导读与注释</w:t>
      </w:r>
    </w:p>
    <w:p>
      <w:r>
        <w:t>出版社：北京:宇航出版社,2018.10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纪伯伦散文诗选  英文版 评论地址：https://www.jiaokey.com/book/detail/14664964.html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