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信息战原理与作战行动</w:t>
      </w:r>
    </w:p>
    <w:p>
      <w:r>
        <w:rPr>
          <w:rFonts w:ascii="宋体" w:hAnsi="宋体" w:eastAsia="宋体"/>
          <w:sz w:val="24"/>
        </w:rPr>
        <w:t>爱德华·华尔兹编著；总参谋部第四部编译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信息战原理与作战行动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爱德华·华尔兹编著；总参谋部第四部编译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本书出售、求购地址：https://www.jiaokey.com/book/detail/14664896.html</w:t>
      </w:r>
    </w:p>
    <w:p>
      <w:r>
        <w:t>更多相关图书推荐：https://www.jiaokey.com</w:t>
      </w:r>
    </w:p>
    <w:p>
      <w:r>
        <w:t>爱德华·华尔兹编著；总参谋部第四部编译 其他作品：https://www.jiaokey.com/tag/爱德华·华尔兹编著；总参谋部第四部编译.html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关键词搜索：https://www.jiaokey.com/tag/信息战原理与作战行动.html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