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城市进攻战斗电子进攻战法</w:t>
      </w:r>
    </w:p>
    <w:p>
      <w:r>
        <w:rPr>
          <w:rFonts w:ascii="宋体" w:hAnsi="宋体" w:eastAsia="宋体"/>
          <w:sz w:val="24"/>
        </w:rPr>
        <w:t>韩春久主编；李春生副主编；韩春久，李春生，黄学军等撰写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城市进攻战斗电子进攻战法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韩春久主编；李春生副主编；韩春久，李春生，黄学军等撰写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本书出售、求购地址：https://www.jiaokey.com/book/detail/14664892.html</w:t>
      </w:r>
    </w:p>
    <w:p>
      <w:r>
        <w:t>更多相关图书推荐：https://www.jiaokey.com</w:t>
      </w:r>
    </w:p>
    <w:p>
      <w:r>
        <w:t>韩春久主编；李春生副主编；韩春久，李春生，黄学军等撰写 其他作品：https://www.jiaokey.com/tag/韩春久主编；李春生副主编；韩春久，李春生，黄学军等撰写.html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关键词搜索：https://www.jiaokey.com/tag/城市进攻战斗电子进攻战法.html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