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  完全大观  37  郑文公碑</w:t>
      </w:r>
    </w:p>
    <w:p>
      <w:r>
        <w:t>作者：臧定禄，王玉池编著</w:t>
      </w:r>
    </w:p>
    <w:p>
      <w:r>
        <w:t>出版社：南昌:江西美术出版社,2018.08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名碑名帖  完全大观  37  郑文公碑 评论地址：https://www.jiaokey.com/book/detail/14664821.html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