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书名：临床急危重症救治手册系列  急危重症护理救治手册</w:t>
      </w:r>
    </w:p>
    <w:p>
      <w:r>
        <w:t>作者：（中国）史铁英</w:t>
      </w:r>
    </w:p>
    <w:p>
      <w:r>
        <w:t>出版社：郑州:河南科学技术出版社,2019.07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临床急危重症救治手册系列  急危重症护理救治手册 评论地址：https://www.jiaokey.com/book/detail/14664778.html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