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书名：“中医名家临证实录”丛书  三部六病临证发微</w:t>
      </w:r>
    </w:p>
    <w:p>
      <w:r>
        <w:t>作者：武德卿编著；苏庆民，臧东来顾问；康守义审稿</w:t>
      </w:r>
    </w:p>
    <w:p>
      <w:r>
        <w:t>出版社：太原:山西科学技术出版社,2019.07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“中医名家临证实录”丛书  三部六病临证发微 评论地址：https://www.jiaokey.com/book/detail/14664772.html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