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书名：初级会计实务真题研究</w:t>
      </w:r>
    </w:p>
    <w:p>
      <w:r>
        <w:t>作者：关八一，春民，尚战莉等著</w:t>
      </w:r>
    </w:p>
    <w:p>
      <w:r>
        <w:t>出版社：济南:山东人民出版社,2018.03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初级会计实务真题研究 评论地址：https://www.jiaokey.com/book/detail/14664689.html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