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书名：团队赋能</w:t>
      </w:r>
    </w:p>
    <w:p>
      <w:r>
        <w:t>作者：杨朔一责任编辑；（美）莉兹·怀斯曼</w:t>
      </w:r>
    </w:p>
    <w:p>
      <w:r>
        <w:t>出版社：北京:中国友谊出版公司,2019.06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团队赋能 评论地址：https://www.jiaokey.com/book/detail/14664676.html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