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江西省教育发展报告  2017</w:t>
      </w:r>
    </w:p>
    <w:p>
      <w:r>
        <w:rPr>
          <w:rFonts w:ascii="宋体" w:hAnsi="宋体" w:eastAsia="宋体"/>
          <w:sz w:val="24"/>
        </w:rPr>
        <w:t>梅国平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江西省教育发展报告  2017</w:t>
            </w:r>
          </w:p>
        </w:tc>
      </w:tr>
      <w:tr>
        <w:tc>
          <w:tcPr>
            <w:tcW w:type="dxa" w:w="4320"/>
          </w:tcPr>
          <w:p>
            <w:r>
              <w:t>作者</w:t>
            </w:r>
          </w:p>
        </w:tc>
        <w:tc>
          <w:tcPr>
            <w:tcW w:type="dxa" w:w="4320"/>
          </w:tcPr>
          <w:p>
            <w:r>
              <w:t>梅国平</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9787210112921</w:t>
            </w:r>
          </w:p>
        </w:tc>
      </w:tr>
      <w:tr>
        <w:tc>
          <w:tcPr>
            <w:tcW w:type="dxa" w:w="4320"/>
          </w:tcPr>
          <w:p>
            <w:r>
              <w:t>出版日期</w:t>
            </w:r>
          </w:p>
        </w:tc>
        <w:tc>
          <w:tcPr>
            <w:tcW w:type="dxa" w:w="4320"/>
          </w:tcPr>
          <w:p>
            <w:r>
              <w:t>2019-04-01</w:t>
            </w:r>
          </w:p>
        </w:tc>
      </w:tr>
      <w:tr>
        <w:tc>
          <w:tcPr>
            <w:tcW w:type="dxa" w:w="4320"/>
          </w:tcPr>
          <w:p>
            <w:r>
              <w:t>页数</w:t>
            </w:r>
          </w:p>
        </w:tc>
        <w:tc>
          <w:tcPr>
            <w:tcW w:type="dxa" w:w="4320"/>
          </w:tcPr>
          <w:p>
            <w:r>
              <w:t>266</w:t>
            </w:r>
          </w:p>
        </w:tc>
      </w:tr>
      <w:tr>
        <w:tc>
          <w:tcPr>
            <w:tcW w:type="dxa" w:w="4320"/>
          </w:tcPr>
          <w:p>
            <w:r>
              <w:t>价格</w:t>
            </w:r>
          </w:p>
        </w:tc>
        <w:tc>
          <w:tcPr>
            <w:tcW w:type="dxa" w:w="4320"/>
          </w:tcPr>
          <w:p>
            <w:r/>
          </w:p>
        </w:tc>
      </w:tr>
      <w:tr>
        <w:tc>
          <w:tcPr>
            <w:tcW w:type="dxa" w:w="4320"/>
          </w:tcPr>
          <w:p>
            <w:r>
              <w:t>关键词</w:t>
            </w:r>
          </w:p>
        </w:tc>
        <w:tc>
          <w:tcPr>
            <w:tcW w:type="dxa" w:w="4320"/>
          </w:tcPr>
          <w:p>
            <w:r>
              <w:t>教育事业－研究报告－江西－2017</w:t>
            </w:r>
          </w:p>
        </w:tc>
      </w:tr>
      <w:tr>
        <w:tc>
          <w:tcPr>
            <w:tcW w:type="dxa" w:w="4320"/>
          </w:tcPr>
          <w:p>
            <w:r>
              <w:t>分类</w:t>
            </w:r>
          </w:p>
        </w:tc>
        <w:tc>
          <w:tcPr>
            <w:tcW w:type="dxa" w:w="4320"/>
          </w:tcPr>
          <w:p>
            <w:r>
              <w:t>全集、选集</w:t>
            </w:r>
          </w:p>
        </w:tc>
      </w:tr>
    </w:tbl>
    <w:p/>
    <w:p>
      <w:pPr>
        <w:pStyle w:val="Heading1"/>
      </w:pPr>
      <w:r>
        <w:t>图书介绍</w:t>
      </w:r>
    </w:p>
    <w:p>
      <w:r>
        <w:t>本书主要包括五个部分：一是2017年江西省教育事业总体进展，二是2017年江西省教育发展指数分析，三是江西省各市及区县教育发展评价，四是江西省教育发展面临的主要问题与政策建议，五是热点关注。本报告第一次系统、全面地分析了2017年江西省及各市县（区）教育发展情况，较为准确地测量了江西省及各县（区、市）教育的相对位置，科学地分析了2017年江西省教育发展的现状和面临的挑战，客观地展望了江西省未来教育发展的方向。该书既注重教育理论知识的指导，又密切联系教育实践，在思想上力求体现学术性、操作性和针对性，在内容上力求展现全面性、时代性和实用性。该书对各级政府及教育行政部门的教育决策和管理具有重要参考价值，对各级各类学校深化教育教学改革和提高办学水平具有重要指导意义，是创新教育理论和推进教育科学研究的重要探索。</w:t>
      </w:r>
    </w:p>
    <w:p/>
    <w:p>
      <w:r>
        <w:t>本书出售、求购地址：https://www.jiaokey.com/book/detail/14664640.html</w:t>
      </w:r>
    </w:p>
    <w:p>
      <w:r>
        <w:t>更多全集、选集图书推荐：https://www.jiaokey.com</w:t>
      </w:r>
    </w:p>
    <w:p>
      <w:r>
        <w:t>梅国平 其他作品：https://www.jiaokey.com/tag/梅国平.html</w:t>
      </w:r>
    </w:p>
    <w:p>
      <w:r>
        <w:t>南昌：江西人民出版社 出版图书：https://www.jiaokey.com/tag/南昌：江西人民出版社.html</w:t>
      </w:r>
    </w:p>
    <w:p>
      <w:r>
        <w:t>关键词搜索：https://www.jiaokey.com/tag/教育事业－研究报告－江西－2017.html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