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书名：终极增信  资产证券化奥秘</w:t>
      </w:r>
    </w:p>
    <w:p>
      <w:r>
        <w:t>作者：王祚君著</w:t>
      </w:r>
    </w:p>
    <w:p>
      <w:r>
        <w:t>出版社：上海:立信会计出版社,2019.06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终极增信  资产证券化奥秘 评论地址：https://www.jiaokey.com/book/detail/14664620.html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