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书名：大学教材全解  高等数学  同济第7版  上下合订</w:t>
      </w:r>
    </w:p>
    <w:p>
      <w:r>
        <w:t>作者：曹圣山，生汉芳，王新心主编</w:t>
      </w:r>
    </w:p>
    <w:p>
      <w:r>
        <w:t>出版社：北京:现代教育出版社,2015.08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大学教材全解  高等数学  同济第7版  上下合订 评论地址：https://www.jiaokey.com/book/detail/14664606.html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