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书名：考研英语核心语法专项训练</w:t>
      </w:r>
    </w:p>
    <w:p>
      <w:r>
        <w:t>作者：新东方国内大学项目事业部编著</w:t>
      </w:r>
    </w:p>
    <w:p>
      <w:r>
        <w:t>出版社：杭州:浙江教育出版社,2019.04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考研英语核心语法专项训练 评论地址：https://www.jiaokey.com/book/detail/14664599.html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