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书名：龙多山碑刻选</w:t>
      </w:r>
    </w:p>
    <w:p>
      <w:r>
        <w:t>作者：刘智编著；重庆市合川区政协文史编辑委员会编</w:t>
      </w:r>
    </w:p>
    <w:p>
      <w:r>
        <w:t>出版社：重庆:重庆出版社,2019.01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龙多山碑刻选 评论地址：https://www.jiaokey.com/book/detail/14664561.html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