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书名：江右刻石书法大观  元明清民国卷</w:t>
      </w:r>
    </w:p>
    <w:p>
      <w:r>
        <w:t>作者：黄润祥责任编辑；邱振中</w:t>
      </w:r>
    </w:p>
    <w:p>
      <w:r>
        <w:t>出版社：南昌:江西美术出版社,2019.06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江右刻石书法大观  元明清民国卷 评论地址：https://www.jiaokey.com/book/detail/14664510.html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