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历史大咖秀</w:t>
      </w:r>
    </w:p>
    <w:p>
      <w:r>
        <w:rPr>
          <w:rFonts w:ascii="宋体" w:hAnsi="宋体" w:eastAsia="宋体"/>
          <w:sz w:val="24"/>
        </w:rPr>
        <w:t>古人很潮编著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645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历史大咖秀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古人很潮编著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武汉:长江出版社,2019.06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历史故事－作品集－中国－当代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本书出售、求购地址：https://www.jiaokey.com/book/detail/14664509.html</w:t>
      </w:r>
    </w:p>
    <w:p>
      <w:r>
        <w:t>更多相关图书推荐：https://www.jiaokey.com</w:t>
      </w:r>
    </w:p>
    <w:p>
      <w:r>
        <w:t>古人很潮编著 其他作品：https://www.jiaokey.com/tag/古人很潮编著.html</w:t>
      </w:r>
    </w:p>
    <w:p>
      <w:r>
        <w:t>武汉:长江出版社,2019.06 出版图书：https://www.jiaokey.com/tag/武汉:长江出版社,2019.06.html</w:t>
      </w:r>
    </w:p>
    <w:p>
      <w:r>
        <w:t>关键词搜索：https://www.jiaokey.com/tag/历史故事－作品集－中国－当代.html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