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书名：秦汉帝国</w:t>
      </w:r>
    </w:p>
    <w:p>
      <w:r>
        <w:t>作者：吴少华译；段然责任编辑；（日）日比野丈夫</w:t>
      </w:r>
    </w:p>
    <w:p>
      <w:r>
        <w:t>出版社：成都:四川人民出版社,2019.06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秦汉帝国 评论地址：https://www.jiaokey.com/book/detail/14664497.html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