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书名：日汉保留宾语被动句对比研究</w:t>
      </w:r>
    </w:p>
    <w:p>
      <w:r>
        <w:t>作者：熊仁芳著</w:t>
      </w:r>
    </w:p>
    <w:p>
      <w:r>
        <w:t>出版社：北京:中国传媒大学出版社,2019.05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日汉保留宾语被动句对比研究 评论地址：https://www.jiaokey.com/book/detail/14664487.html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