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书名：中国新诗总论  5  1990-2015</w:t>
      </w:r>
    </w:p>
    <w:p>
      <w:r>
        <w:t>作者：谢冕总主编；张桃洲本卷主编</w:t>
      </w:r>
    </w:p>
    <w:p>
      <w:r>
        <w:t>出版社：银川:宁夏人民教育出版社,2019.05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中国新诗总论  5  1990-2015 评论地址：https://www.jiaokey.com/book/detail/14664484.html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