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神奇的数学  517个开发大脑潜能的数学谜题  下</w:t>
      </w:r>
    </w:p>
    <w:p>
      <w:r>
        <w:rPr>
          <w:rFonts w:ascii="宋体" w:hAnsi="宋体" w:eastAsia="宋体"/>
          <w:sz w:val="24"/>
        </w:rPr>
        <w:t>（英）伊凡·莫斯科维奇著；刘萌译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神奇的数学  517个开发大脑潜能的数学谜题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（英）伊凡·莫斯科维奇著；刘萌译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本书出售、求购地址：https://www.jiaokey.com/book/detail/14664469.html</w:t>
      </w:r>
    </w:p>
    <w:p>
      <w:r>
        <w:t>更多相关图书推荐：https://www.jiaokey.com</w:t>
      </w:r>
    </w:p>
    <w:p>
      <w:r>
        <w:t>（英）伊凡·莫斯科维奇著；刘萌译 其他作品：https://www.jiaokey.com/tag/（英）伊凡·莫斯科维奇著；刘萌译.html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关键词搜索：https://www.jiaokey.com/tag/神奇的数学  517个开发大脑潜能的数学谜题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