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书名：魔都漫步</w:t>
      </w:r>
    </w:p>
    <w:p>
      <w:r>
        <w:t>作者：澎湃新闻·澎湃研究所编</w:t>
      </w:r>
    </w:p>
    <w:p>
      <w:r>
        <w:t>出版社：上海:上海人民出版社,2019.01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魔都漫步 评论地址：https://www.jiaokey.com/book/detail/14664467.html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