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天空的对决</w:t>
      </w:r>
    </w:p>
    <w:p>
      <w:r>
        <w:rPr>
          <w:rFonts w:ascii="宋体" w:hAnsi="宋体" w:eastAsia="宋体"/>
          <w:sz w:val="24"/>
        </w:rPr>
        <w:t>（法）让-皮埃尔·卢米涅（Jean-Pierre Luminet）著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4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天空的对决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（法）让-皮埃尔·卢米涅（Jean-Pierre Luminet）著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本书出售、求购地址：https://www.jiaokey.com/book/detail/14664464.html</w:t>
      </w:r>
    </w:p>
    <w:p>
      <w:r>
        <w:t>更多相关图书推荐：https://www.jiaokey.com</w:t>
      </w:r>
    </w:p>
    <w:p>
      <w:r>
        <w:t>（法）让-皮埃尔·卢米涅（Jean-Pierre Luminet）著 其他作品：https://www.jiaokey.com/tag/（法）让-皮埃尔·卢米涅（Jean-Pierre Luminet）著.html</w:t>
      </w:r>
    </w:p>
    <w:p>
      <w:r>
        <w:t>上海:上海人民出版社,2019 出版图书：https://www.jiaokey.com/tag/上海:上海人民出版社,2019.html</w:t>
      </w:r>
    </w:p>
    <w:p>
      <w:r>
        <w:t>关键词搜索：https://www.jiaokey.com/tag/长篇历史小说-法国-现代.html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