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书名：生存心理  野外探险家和生活挑战者的深度指南</w:t>
      </w:r>
    </w:p>
    <w:p>
      <w:r>
        <w:t>作者：（美）劳伦斯·冈萨雷斯著；朱鸿飞译</w:t>
      </w:r>
    </w:p>
    <w:p>
      <w:r>
        <w:t>出版社：天津:天津人民出版社,2019.07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生存心理  野外探险家和生活挑战者的深度指南 评论地址：https://www.jiaokey.com/book/detail/14664457.html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