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  一次奇妙的自然探索之旅</w:t>
      </w:r>
    </w:p>
    <w:p>
      <w:r>
        <w:t>作者：刘朋责任编辑；黄群译；（加拿大）罗伯特·摩尔</w:t>
      </w:r>
    </w:p>
    <w:p>
      <w:r>
        <w:t>出版社：北京：人民邮电出版社</w:t>
      </w:r>
    </w:p>
    <w:p>
      <w:r>
        <w:t>出版日期：2019</w:t>
      </w:r>
    </w:p>
    <w:p>
      <w:r>
        <w:t>总页数：355</w:t>
      </w:r>
    </w:p>
    <w:p>
      <w:r>
        <w:t>更多请访问教客网: www.jiaokey.com</w:t>
      </w:r>
    </w:p>
    <w:p>
      <w:r>
        <w:t>在路上  一次奇妙的自然探索之旅 评论地址：https://www.jiaokey.com/book/detail/14664454.html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