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现代建筑平面构成形式解读</w:t>
      </w:r>
    </w:p>
    <w:p>
      <w:r>
        <w:rPr>
          <w:rFonts w:ascii="宋体" w:hAnsi="宋体" w:eastAsia="宋体"/>
          <w:sz w:val="24"/>
        </w:rPr>
        <w:t>刘颖超责任编辑；（中国）王镛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现代建筑平面构成形式解读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刘颖超责任编辑；（中国）王镛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本书出售、求购地址：https://www.jiaokey.com/book/detail/14664451.html</w:t>
      </w:r>
    </w:p>
    <w:p>
      <w:r>
        <w:t>更多相关图书推荐：https://www.jiaokey.com</w:t>
      </w:r>
    </w:p>
    <w:p>
      <w:r>
        <w:t>刘颖超责任编辑；（中国）王镛 其他作品：https://www.jiaokey.com/tag/刘颖超责任编辑；（中国）王镛.html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关键词搜索：https://www.jiaokey.com/tag/现代建筑平面构成形式解读.html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