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互联网思维3.0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本书出售、求购地址：https://www.jiaokey.com/book/detail/14664444.html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关键词搜索：https://www.jiaokey.com/tag/互联网思维3.0.html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