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一种崭新的水下交通  悬浮隧道</w:t>
      </w:r>
    </w:p>
    <w:p>
      <w:r>
        <w:rPr>
          <w:rFonts w:ascii="宋体" w:hAnsi="宋体" w:eastAsia="宋体"/>
          <w:sz w:val="24"/>
        </w:rPr>
        <w:t>陈健云，孙胜男，李静著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一种崭新的水下交通  悬浮隧道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陈健云，孙胜男，李静著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本书出售、求购地址：https://www.jiaokey.com/book/detail/14664437.html</w:t>
      </w:r>
    </w:p>
    <w:p>
      <w:r>
        <w:t>更多相关图书推荐：https://www.jiaokey.com</w:t>
      </w:r>
    </w:p>
    <w:p>
      <w:r>
        <w:t>陈健云，孙胜男，李静著 其他作品：https://www.jiaokey.com/tag/陈健云，孙胜男，李静著.html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关键词搜索：https://www.jiaokey.com/tag/一种崭新的水下交通  悬浮隧道.html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