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上市公司监管与治理丛书  关键股东持股变动效果及动因</w:t>
      </w:r>
    </w:p>
    <w:p>
      <w:r>
        <w:rPr>
          <w:rFonts w:ascii="宋体" w:hAnsi="宋体" w:eastAsia="宋体"/>
          <w:sz w:val="24"/>
        </w:rPr>
        <w:t>王光艳责任编辑；（中国）赵淑芳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上市公司监管与治理丛书  关键股东持股变动效果及动因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王光艳责任编辑；（中国）赵淑芳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本书出售、求购地址：https://www.jiaokey.com/book/detail/14664436.html</w:t>
      </w:r>
    </w:p>
    <w:p>
      <w:r>
        <w:t>更多相关图书推荐：https://www.jiaokey.com</w:t>
      </w:r>
    </w:p>
    <w:p>
      <w:r>
        <w:t>王光艳责任编辑；（中国）赵淑芳 其他作品：https://www.jiaokey.com/tag/王光艳责任编辑；（中国）赵淑芳.html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关键词搜索：https://www.jiaokey.com/tag/上市公司监管与治理丛书  关键股东持股变动效果及动因.html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