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抖音运营2.0  进阶方法论与实战攻略</w:t>
      </w:r>
    </w:p>
    <w:p>
      <w:r>
        <w:rPr>
          <w:rFonts w:ascii="宋体" w:hAnsi="宋体" w:eastAsia="宋体"/>
          <w:sz w:val="24"/>
        </w:rPr>
        <w:t>（中国）庞金玲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抖音运营2.0  进阶方法论与实战攻略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（中国）庞金玲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本书出售、求购地址：https://www.jiaokey.com/book/detail/14664433.html</w:t>
      </w:r>
    </w:p>
    <w:p>
      <w:r>
        <w:t>更多相关图书推荐：https://www.jiaokey.com</w:t>
      </w:r>
    </w:p>
    <w:p>
      <w:r>
        <w:t>（中国）庞金玲 其他作品：https://www.jiaokey.com/tag/（中国）庞金玲.html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关键词搜索：https://www.jiaokey.com/tag/抖音运营2.0  进阶方法论与实战攻略.html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