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重新设计工作  基本心理需要、内在动机与激励</w:t>
      </w:r>
    </w:p>
    <w:p>
      <w:r>
        <w:rPr>
          <w:rFonts w:ascii="宋体" w:hAnsi="宋体" w:eastAsia="宋体"/>
          <w:sz w:val="24"/>
        </w:rPr>
        <w:t>（中国）孟亮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重新设计工作  基本心理需要、内在动机与激励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（中国）孟亮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本书出售、求购地址：https://www.jiaokey.com/book/detail/14664431.html</w:t>
      </w:r>
    </w:p>
    <w:p>
      <w:r>
        <w:t>更多相关图书推荐：https://www.jiaokey.com</w:t>
      </w:r>
    </w:p>
    <w:p>
      <w:r>
        <w:t>（中国）孟亮 其他作品：https://www.jiaokey.com/tag/（中国）孟亮.html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关键词搜索：https://www.jiaokey.com/tag/重新设计工作  基本心理需要、内在动机与激励.html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