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社会生活探索  性别视角下的中国历史</w:t>
      </w:r>
    </w:p>
    <w:p>
      <w:r>
        <w:rPr>
          <w:rFonts w:ascii="宋体" w:hAnsi="宋体" w:eastAsia="宋体"/>
          <w:sz w:val="24"/>
        </w:rPr>
        <w:t>梁景和主编；秦方副主编；首都师范大学历史学院中国近现代社会文化史研究中心主办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社会生活探索  性别视角下的中国历史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梁景和主编；秦方副主编；首都师范大学历史学院中国近现代社会文化史研究中心主办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本书出售、求购地址：https://www.jiaokey.com/book/detail/14664422.html</w:t>
      </w:r>
    </w:p>
    <w:p>
      <w:r>
        <w:t>更多相关图书推荐：https://www.jiaokey.com</w:t>
      </w:r>
    </w:p>
    <w:p>
      <w:r>
        <w:t>梁景和主编；秦方副主编；首都师范大学历史学院中国近现代社会文化史研究中心主办 其他作品：https://www.jiaokey.com/tag/梁景和主编；秦方副主编；首都师范大学历史学院中国近现代社会文化史研究中心主办.html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关键词搜索：https://www.jiaokey.com/tag/社会生活探索  性别视角下的中国历史.html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