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配电网设备质量检测</w:t>
      </w:r>
    </w:p>
    <w:p>
      <w:r>
        <w:rPr>
          <w:rFonts w:ascii="宋体" w:hAnsi="宋体" w:eastAsia="宋体"/>
          <w:sz w:val="24"/>
        </w:rPr>
        <w:t>浙江华电器材检测研究所有限公司，国网电力科学研究院武汉南瑞有限责任公司组编；凌卫家主编；钟晖，蔡炜，吴钢副主编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配电网设备质量检测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浙江华电器材检测研究所有限公司，国网电力科学研究院武汉南瑞有限责任公司组编；凌卫家主编；钟晖，蔡炜，吴钢副主编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本书出售、求购地址：https://www.jiaokey.com/book/detail/14664396.html</w:t>
      </w:r>
    </w:p>
    <w:p>
      <w:r>
        <w:t>更多相关图书推荐：https://www.jiaokey.com</w:t>
      </w:r>
    </w:p>
    <w:p>
      <w:r>
        <w:t>浙江华电器材检测研究所有限公司，国网电力科学研究院武汉南瑞有限责任公司组编；凌卫家主编；钟晖，蔡炜，吴钢副主编 其他作品：https://www.jiaokey.com/tag/浙江华电器材检测研究所有限公司，国网电力科学研究院武汉南瑞有限责任公司组编；凌卫家主编；钟晖，蔡炜，吴钢副主编.html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关键词搜索：https://www.jiaokey.com/tag/配电网设备质量检测.html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