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书名：尽享微醺</w:t>
      </w:r>
    </w:p>
    <w:p>
      <w:r>
        <w:t>作者：英国芬味树品牌编著</w:t>
      </w:r>
    </w:p>
    <w:p>
      <w:r>
        <w:t>出版社：华中科学技术大学出版社,2019.07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尽享微醺 评论地址：https://www.jiaokey.com/book/detail/14664387.html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