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自然演化的奇迹</w:t>
      </w:r>
    </w:p>
    <w:p>
      <w:r>
        <w:rPr>
          <w:rFonts w:ascii="宋体" w:hAnsi="宋体" w:eastAsia="宋体"/>
          <w:sz w:val="24"/>
        </w:rPr>
        <w:t>（奥）格奥尔格·格莱泽（Georg Glaeser），（奥）汉斯·保卢斯（Hannes Paulus）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自然演化的奇迹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（奥）格奥尔格·格莱泽（Georg Glaeser），（奥）汉斯·保卢斯（Hannes Paulus）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本书出售、求购地址：https://www.jiaokey.com/book/detail/14664377.html</w:t>
      </w:r>
    </w:p>
    <w:p>
      <w:r>
        <w:t>更多相关图书推荐：https://www.jiaokey.com</w:t>
      </w:r>
    </w:p>
    <w:p>
      <w:r>
        <w:t>（奥）格奥尔格·格莱泽（Georg Glaeser），（奥）汉斯·保卢斯（Hannes Paulus） 其他作品：https://www.jiaokey.com/tag/（奥）格奥尔格·格莱泽（Georg Glaeser），（奥）汉斯·保卢斯（Hannes Paulus）.html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关键词搜索：https://www.jiaokey.com/tag/自然演化的奇迹.html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