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汤汤水水好养人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汤汤水水好养人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本书出售、求购地址：https://www.jiaokey.com/book/detail/14664376.html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关键词搜索：https://www.jiaokey.com/tag/汤汤水水好养人.html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