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厚大法考·168系列  金题串讲  王小龙讲商经法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厚大法考·168系列  金题串讲  王小龙讲商经法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本书出售、求购地址：https://www.jiaokey.com/book/detail/14664362.html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关键词搜索：https://www.jiaokey.com/tag/厚大法考·168系列  金题串讲  王小龙讲商经法.html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