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高等学校计算机类课程应用型人才培养规划教材  数据结构导学与上机指导</w:t>
      </w:r>
    </w:p>
    <w:p>
      <w:r>
        <w:rPr>
          <w:rFonts w:ascii="宋体" w:hAnsi="宋体" w:eastAsia="宋体"/>
          <w:sz w:val="24"/>
        </w:rPr>
        <w:t>汪敏责任编辑；（中国）李晓霞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高等学校计算机类课程应用型人才培养规划教材  数据结构导学与上机指导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汪敏责任编辑；（中国）李晓霞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本书出售、求购地址：https://www.jiaokey.com/book/detail/14664356.html</w:t>
      </w:r>
    </w:p>
    <w:p>
      <w:r>
        <w:t>更多相关图书推荐：https://www.jiaokey.com</w:t>
      </w:r>
    </w:p>
    <w:p>
      <w:r>
        <w:t>汪敏责任编辑；（中国）李晓霞 其他作品：https://www.jiaokey.com/tag/汪敏责任编辑；（中国）李晓霞.html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关键词搜索：https://www.jiaokey.com/tag/高等学校计算机类课程应用型人才培养规划教材  数据结构导学与上机指导.html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