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高等学校遥感科学与技术系列教材  时空数据库原理与技术</w:t>
      </w:r>
    </w:p>
    <w:p>
      <w:r>
        <w:rPr>
          <w:rFonts w:ascii="宋体" w:hAnsi="宋体" w:eastAsia="宋体"/>
          <w:sz w:val="24"/>
        </w:rPr>
        <w:t>（中国）张鹏林，余长慧，李维庆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高等学校遥感科学与技术系列教材  时空数据库原理与技术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（中国）张鹏林，余长慧，李维庆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本书出售、求购地址：https://www.jiaokey.com/book/detail/14664353.html</w:t>
      </w:r>
    </w:p>
    <w:p>
      <w:r>
        <w:t>更多相关图书推荐：https://www.jiaokey.com</w:t>
      </w:r>
    </w:p>
    <w:p>
      <w:r>
        <w:t>（中国）张鹏林，余长慧，李维庆 其他作品：https://www.jiaokey.com/tag/（中国）张鹏林，余长慧，李维庆.html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关键词搜索：https://www.jiaokey.com/tag/高等学校遥感科学与技术系列教材  时空数据库原理与技术.html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