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  景观设计手绘  基础训练  设计草图  考研快题</w:t>
      </w:r>
    </w:p>
    <w:p>
      <w:r>
        <w:rPr>
          <w:rFonts w:ascii="宋体" w:hAnsi="宋体" w:eastAsia="宋体"/>
          <w:sz w:val="24"/>
        </w:rPr>
        <w:t>张丹阳责任编辑；（中国）李根，曾惜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  景观设计手绘  基础训练  设计草图  考研快题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张丹阳责任编辑；（中国）李根，曾惜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本书出售、求购地址：https://www.jiaokey.com/book/detail/14664351.html</w:t>
      </w:r>
    </w:p>
    <w:p>
      <w:r>
        <w:t>更多相关图书推荐：https://www.jiaokey.com</w:t>
      </w:r>
    </w:p>
    <w:p>
      <w:r>
        <w:t>张丹阳责任编辑；（中国）李根，曾惜 其他作品：https://www.jiaokey.com/tag/张丹阳责任编辑；（中国）李根，曾惜.html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关键词搜索：https://www.jiaokey.com/tag/画说  景观设计手绘  基础训练  设计草图  考研快题.html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