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机器学习与安全</w:t>
      </w:r>
    </w:p>
    <w:p>
      <w:r>
        <w:rPr>
          <w:rFonts w:ascii="宋体" w:hAnsi="宋体" w:eastAsia="宋体"/>
          <w:sz w:val="24"/>
        </w:rPr>
        <w:t>（美国）克拉伦斯·奇奥，David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（美国）克拉伦斯·奇奥，David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本书出售、求购地址：https://www.jiaokey.com/book/detail/14664349.html</w:t>
      </w:r>
    </w:p>
    <w:p>
      <w:r>
        <w:t>更多相关图书推荐：https://www.jiaokey.com</w:t>
      </w:r>
    </w:p>
    <w:p>
      <w:r>
        <w:t>（美国）克拉伦斯·奇奥，David Freeman 其他作品：https://www.jiaokey.com/tag/（美国）克拉伦斯·奇奥，David Freeman.html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关键词搜索：https://www.jiaokey.com/tag/机器学习与安全.html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