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书名：万号大学  打造客户中心学习型组织  “兵头将尾”的客户中心管理</w:t>
      </w:r>
    </w:p>
    <w:p>
      <w:r>
        <w:t>作者：李梁，潘红梅编著</w:t>
      </w:r>
    </w:p>
    <w:p>
      <w:r>
        <w:t>出版社：成都:成都时代出版社,2019.01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万号大学  打造客户中心学习型组织  “兵头将尾”的客户中心管理 评论地址：https://www.jiaokey.com/book/detail/14664348.html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