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Excel数据获取与处理</w:t>
      </w:r>
    </w:p>
    <w:p>
      <w:r>
        <w:rPr>
          <w:rFonts w:ascii="宋体" w:hAnsi="宋体" w:eastAsia="宋体"/>
          <w:sz w:val="24"/>
        </w:rPr>
        <w:t>杨怡滨，张良均主编；葛琳珺，史小英，张剑副主编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Excel数据获取与处理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杨怡滨，张良均主编；葛琳珺，史小英，张剑副主编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本书出售、求购地址：https://www.jiaokey.com/book/detail/14664338.html</w:t>
      </w:r>
    </w:p>
    <w:p>
      <w:r>
        <w:t>更多相关图书推荐：https://www.jiaokey.com</w:t>
      </w:r>
    </w:p>
    <w:p>
      <w:r>
        <w:t>杨怡滨，张良均主编；葛琳珺，史小英，张剑副主编 其他作品：https://www.jiaokey.com/tag/杨怡滨，张良均主编；葛琳珺，史小英，张剑副主编.html</w:t>
      </w:r>
    </w:p>
    <w:p>
      <w:r>
        <w:t>人民邮电出版社 出版图书：https://www.jiaokey.com/tag/人民邮电出版社.html</w:t>
      </w:r>
    </w:p>
    <w:p>
      <w:r>
        <w:t>关键词搜索：https://www.jiaokey.com/tag/Excel数据获取与处理.html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