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书名：曾有西风半点香  港版</w:t>
      </w:r>
    </w:p>
    <w:p>
      <w:r>
        <w:t>作者：扬之水著</w:t>
      </w:r>
    </w:p>
    <w:p>
      <w:r>
        <w:t>出版社：香港中和出版有限公司,2016.09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曾有西风半点香  港版 评论地址：https://www.jiaokey.com/book/detail/14664319.html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