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书名：天台治略  3</w:t>
      </w:r>
    </w:p>
    <w:p>
      <w:r>
        <w:t>作者：（清）戴兆佳著；天台文献编纂委员会办公室整理</w:t>
      </w:r>
    </w:p>
    <w:p>
      <w:r>
        <w:t>出版社：杭州:浙江古籍出版社,2013.09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天台治略  3 评论地址：https://www.jiaokey.com/book/detail/14664272.html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