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天台胜迹录  2</w:t>
      </w:r>
    </w:p>
    <w:p>
      <w:r>
        <w:rPr>
          <w:rFonts w:ascii="宋体" w:hAnsi="宋体" w:eastAsia="宋体"/>
          <w:sz w:val="24"/>
        </w:rPr>
        <w:t>（明）潘瑊辑；天台文献编纂委员会办公室整理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天台胜迹录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（明）潘瑊辑；天台文献编纂委员会办公室整理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本书出售、求购地址：https://www.jiaokey.com/book/detail/14664267.html</w:t>
      </w:r>
    </w:p>
    <w:p>
      <w:r>
        <w:t>更多相关图书推荐：https://www.jiaokey.com</w:t>
      </w:r>
    </w:p>
    <w:p>
      <w:r>
        <w:t>（明）潘瑊辑；天台文献编纂委员会办公室整理 其他作品：https://www.jiaokey.com/tag/（明）潘瑊辑；天台文献编纂委员会办公室整理.html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关键词搜索：https://www.jiaokey.com/tag/天台胜迹录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