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六朝异闻</w:t>
      </w:r>
    </w:p>
    <w:p>
      <w:r>
        <w:t>作者：罗龙治编著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世说新语  六朝异闻 评论地址：https://www.jiaokey.com/book/detail/14664222.html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